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Strongest man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 beowulf in a swim match; Beowulfs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Hrothgars wife,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Beowulfs uncle ; king of geats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hrothgars golden banquet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Un-named; takes revenge for her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Beowulfs right hand man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hrothgars trusted advisor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Beowulfs grandfather, former king of geats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Beowulfs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Hrothgars assistant; advisor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powerful serpent who guards a treasure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 Puzzle</dc:title>
  <dcterms:created xsi:type="dcterms:W3CDTF">2021-10-11T02:05:19Z</dcterms:created>
  <dcterms:modified xsi:type="dcterms:W3CDTF">2021-10-11T02:05:19Z</dcterms:modified>
</cp:coreProperties>
</file>