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Reference to ancestry, heroic qualities, and past accomplishments.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action of leading a group of people or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fate or destiny that is determined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negative term to make a positive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of security for the King and his thanes. This is where they can feast, play games, and present gifts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 of the Geats and Beowulf’s king. He is also greatly respected  by his people.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King of the Danes?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Anglo- Saxon idea that everyone protects the king at all costs even if it means  warrior giving up his own life. Does this in return for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relationship between the King (individual) and his thanes (knights)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a thane in the Geat tribe. After King Hygelac and his sons die the people look to Beowulf to lead their tribe. He is a strong leader and continuously proves himself in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Anglo- Saxon Knight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Crossword Review</dc:title>
  <dcterms:created xsi:type="dcterms:W3CDTF">2021-10-11T02:05:35Z</dcterms:created>
  <dcterms:modified xsi:type="dcterms:W3CDTF">2021-10-11T02:05:35Z</dcterms:modified>
</cp:coreProperties>
</file>