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- Identity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the dragon in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follower but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Dane's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lover, but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 to what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beowulf's antagonist or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Beowulf's maternal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Beowulf's setting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epic poem in Olde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 breathing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water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Beowulf defeat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beating Grendel, ______ is restored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Grendel is defeating when Beowulf tears off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Beowulf's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bold or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Grendel's mother's body that Beowulf removes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- Identity Crossword</dc:title>
  <dcterms:created xsi:type="dcterms:W3CDTF">2021-10-11T02:06:31Z</dcterms:created>
  <dcterms:modified xsi:type="dcterms:W3CDTF">2021-10-11T02:06:31Z</dcterms:modified>
</cp:coreProperties>
</file>