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Grendel rule in Heorot?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Beowulf's religion.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Monster that eats people in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who taunts Beowulf.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Ruler of Geatland at beginning.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Monster Beowulf fights in second fight.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Grendel is a descendant of....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mead hall.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Beowulf is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sword to fight dragon.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 of parts in Beowulf.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who doesnt run from dragon.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Monster Beowulf fights at end of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Beowulfs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Beowulf uses a sword made by....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Review</dc:title>
  <dcterms:created xsi:type="dcterms:W3CDTF">2021-10-11T02:05:09Z</dcterms:created>
  <dcterms:modified xsi:type="dcterms:W3CDTF">2021-10-11T02:05:09Z</dcterms:modified>
</cp:coreProperties>
</file>