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Vocab Ch V &amp; 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laughed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unease, embarrassment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cringed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gagged or vomited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open-mouthed;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sticking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 Ch V &amp; VI</dc:title>
  <dcterms:created xsi:type="dcterms:W3CDTF">2021-10-11T02:05:18Z</dcterms:created>
  <dcterms:modified xsi:type="dcterms:W3CDTF">2021-10-11T02:05:18Z</dcterms:modified>
</cp:coreProperties>
</file>