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fierce or destructive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retaliation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rain, drizzle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someone feel intimidated or apprehensive.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Raiders or Pillagers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 who held land granted by the king or by a military nobleman, ranking between an ordinary freeman and a hereditary noble.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Excessively 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someone ecstatically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walk with a limp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Threatening harm, menacing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Remedy or set right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Huts or Cottages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someone money for a loss, suffering, or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valuable object that has belonged to a family for several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Talking long without making very much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Expression of Grief and Sorrow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Stories about how things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open Wasteland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Loyal, reliable, and hardworking 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Natural Force sweep over of something to surround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Vocab Crossword Puzzle</dc:title>
  <dcterms:created xsi:type="dcterms:W3CDTF">2021-10-11T02:06:07Z</dcterms:created>
  <dcterms:modified xsi:type="dcterms:W3CDTF">2021-10-11T02:06:07Z</dcterms:modified>
</cp:coreProperties>
</file>