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mortal    </w:t>
      </w:r>
      <w:r>
        <w:t xml:space="preserve">   din    </w:t>
      </w:r>
      <w:r>
        <w:t xml:space="preserve">   feud    </w:t>
      </w:r>
      <w:r>
        <w:t xml:space="preserve">   furious    </w:t>
      </w:r>
      <w:r>
        <w:t xml:space="preserve">   surge    </w:t>
      </w:r>
      <w:r>
        <w:t xml:space="preserve">   rapid    </w:t>
      </w:r>
      <w:r>
        <w:t xml:space="preserve">   allot    </w:t>
      </w:r>
      <w:r>
        <w:t xml:space="preserve">   combat    </w:t>
      </w:r>
      <w:r>
        <w:t xml:space="preserve">   glory    </w:t>
      </w:r>
      <w:r>
        <w:t xml:space="preserve">   brave    </w:t>
      </w:r>
      <w:r>
        <w:t xml:space="preserve">   wake    </w:t>
      </w:r>
      <w:r>
        <w:t xml:space="preserve">   sage    </w:t>
      </w:r>
      <w:r>
        <w:t xml:space="preserve">   haughty    </w:t>
      </w:r>
      <w:r>
        <w:t xml:space="preserve">   bode    </w:t>
      </w:r>
      <w:r>
        <w:t xml:space="preserve">   hero    </w:t>
      </w:r>
      <w:r>
        <w:t xml:space="preserve">   mood    </w:t>
      </w:r>
      <w:r>
        <w:t xml:space="preserve">   mournful    </w:t>
      </w:r>
      <w:r>
        <w:t xml:space="preserve">   grave    </w:t>
      </w:r>
      <w:r>
        <w:t xml:space="preserve">   banner    </w:t>
      </w:r>
      <w:r>
        <w:t xml:space="preserve">   standard    </w:t>
      </w:r>
      <w:r>
        <w:t xml:space="preserve">   hoist    </w:t>
      </w:r>
      <w:r>
        <w:t xml:space="preserve">   float    </w:t>
      </w:r>
      <w:r>
        <w:t xml:space="preserve">   flood    </w:t>
      </w:r>
      <w:r>
        <w:t xml:space="preserve">   hoard    </w:t>
      </w:r>
      <w:r>
        <w:t xml:space="preserve">   battle    </w:t>
      </w:r>
      <w:r>
        <w:t xml:space="preserve">   freight    </w:t>
      </w:r>
      <w:r>
        <w:t xml:space="preserve">   fetch    </w:t>
      </w:r>
      <w:r>
        <w:t xml:space="preserve">   teasure    </w:t>
      </w:r>
      <w:r>
        <w:t xml:space="preserve">   fleck    </w:t>
      </w:r>
      <w:r>
        <w:t xml:space="preserve">   vessel    </w:t>
      </w:r>
      <w:r>
        <w:t xml:space="preserve">   beloved    </w:t>
      </w:r>
      <w:r>
        <w:t xml:space="preserve">   winsome    </w:t>
      </w:r>
      <w:r>
        <w:t xml:space="preserve">   wield    </w:t>
      </w:r>
      <w:r>
        <w:t xml:space="preserve">   billow    </w:t>
      </w:r>
      <w:r>
        <w:t xml:space="preserve">   bore    </w:t>
      </w:r>
      <w:r>
        <w:t xml:space="preserve">   shelter    </w:t>
      </w:r>
      <w:r>
        <w:t xml:space="preserve">   sturdy    </w:t>
      </w:r>
      <w:r>
        <w:t xml:space="preserve">   fare    </w:t>
      </w:r>
      <w:r>
        <w:t xml:space="preserve">   deed    </w:t>
      </w:r>
      <w:r>
        <w:t xml:space="preserve">   laud    </w:t>
      </w:r>
      <w:r>
        <w:t xml:space="preserve">   loyal    </w:t>
      </w:r>
      <w:r>
        <w:t xml:space="preserve">   warrior    </w:t>
      </w:r>
      <w:r>
        <w:t xml:space="preserve">   aid    </w:t>
      </w:r>
      <w:r>
        <w:t xml:space="preserve">   boast    </w:t>
      </w:r>
      <w:r>
        <w:t xml:space="preserve">   renown    </w:t>
      </w:r>
      <w:r>
        <w:t xml:space="preserve">   endowed    </w:t>
      </w:r>
      <w:r>
        <w:t xml:space="preserve">   leader    </w:t>
      </w:r>
      <w:r>
        <w:t xml:space="preserve">   woe    </w:t>
      </w:r>
      <w:r>
        <w:t xml:space="preserve">   favor    </w:t>
      </w:r>
      <w:r>
        <w:t xml:space="preserve">   heir    </w:t>
      </w:r>
      <w:r>
        <w:t xml:space="preserve">   mandate    </w:t>
      </w:r>
      <w:r>
        <w:t xml:space="preserve">   thrive    </w:t>
      </w:r>
      <w:r>
        <w:t xml:space="preserve">   fate    </w:t>
      </w:r>
      <w:r>
        <w:t xml:space="preserve">   awe    </w:t>
      </w:r>
      <w:r>
        <w:t xml:space="preserve">   foe    </w:t>
      </w:r>
      <w:r>
        <w:t xml:space="preserve">   honor    </w:t>
      </w:r>
      <w:r>
        <w:t xml:space="preserve">   speed    </w:t>
      </w:r>
      <w:r>
        <w:t xml:space="preserve">   spear    </w:t>
      </w:r>
      <w:r>
        <w:t xml:space="preserve">   prowess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Vocabulary</dc:title>
  <dcterms:created xsi:type="dcterms:W3CDTF">2021-10-11T02:06:21Z</dcterms:created>
  <dcterms:modified xsi:type="dcterms:W3CDTF">2021-10-11T02:06:21Z</dcterms:modified>
</cp:coreProperties>
</file>