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Beowulf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anathema    </w:t>
      </w:r>
      <w:r>
        <w:t xml:space="preserve">   barbarous    </w:t>
      </w:r>
      <w:r>
        <w:t xml:space="preserve">   bountiful    </w:t>
      </w:r>
      <w:r>
        <w:t xml:space="preserve">   desolate    </w:t>
      </w:r>
      <w:r>
        <w:t xml:space="preserve">   din    </w:t>
      </w:r>
      <w:r>
        <w:t xml:space="preserve">   endeavor    </w:t>
      </w:r>
      <w:r>
        <w:t xml:space="preserve">   gorge    </w:t>
      </w:r>
      <w:r>
        <w:t xml:space="preserve">   gruesome    </w:t>
      </w:r>
      <w:r>
        <w:t xml:space="preserve">   interloper    </w:t>
      </w:r>
      <w:r>
        <w:t xml:space="preserve">   lament    </w:t>
      </w:r>
      <w:r>
        <w:t xml:space="preserve">   maraud    </w:t>
      </w:r>
      <w:r>
        <w:t xml:space="preserve">   prudent    </w:t>
      </w:r>
      <w:r>
        <w:t xml:space="preserve">   rampant    </w:t>
      </w:r>
      <w:r>
        <w:t xml:space="preserve">   renowned    </w:t>
      </w:r>
      <w:r>
        <w:t xml:space="preserve">   reparation    </w:t>
      </w:r>
      <w:r>
        <w:t xml:space="preserve">   solace    </w:t>
      </w:r>
      <w:r>
        <w:t xml:space="preserve">   spurn    </w:t>
      </w:r>
      <w:r>
        <w:t xml:space="preserve">   undaunted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Beowulf Vocabulary</dc:title>
  <dcterms:created xsi:type="dcterms:W3CDTF">2021-10-11T02:05:00Z</dcterms:created>
  <dcterms:modified xsi:type="dcterms:W3CDTF">2021-10-11T02:05:00Z</dcterms:modified>
</cp:coreProperties>
</file>