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Definition: to make 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Definition: marked with shame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skill or expertise in an area of work or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Definition: steep rugged rock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Definition: a heap of combustible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Definition: compete eagerly with someone to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Definition: Originating from the distant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Definition: brilliance or radiant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Definition: ornamental work of fine wire formed into delicate tracery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Definition: having or showing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Definition: a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showing excessive pride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Definition: denying or contradicting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Definition: tie or hold together arms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Definition: a depression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testing of metal to check its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 to make ready and 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Definition: sharpened blade or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Definition: to depart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Definition: something used as a restraint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</dc:title>
  <dcterms:created xsi:type="dcterms:W3CDTF">2021-10-11T02:06:30Z</dcterms:created>
  <dcterms:modified xsi:type="dcterms:W3CDTF">2021-10-11T02:06:30Z</dcterms:modified>
</cp:coreProperties>
</file>