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ancient burial mound.  A male pig castrated before 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to lay down principles as incontrovertibly true, without consideration of evidence or the opinions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Admirably purposeful, determined, and unwavering.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feeling of being actively opposed or hostile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 or show fear or apprehension.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profoundly wise man, especially one who features in ancient history or legend.  Having, showing, or indicating profound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Deserving or causing public disgrace or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happiness. The ability to find appropriate expression for one's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Deprived of or lacking something, especially a nonmaterial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An act of attacking or plundering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Strike repeatedly and violently; batter.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philosophical theory or approach that emphasizes the existence of the individual person as a free and responsible agent determining their own development through acts of the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Possessing or showing courage or determination.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who acts obsequiously toward someone important in order to gain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Deserted of people and in a state of bleak and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becomes involved in a place or situation where they are not wanted or are considered not to belong.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retaliation.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period of rest or relief from something difficult or unpleasant.  Postpone.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lament for the dead, especially one forming part of a funeral 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severe or harmful in its effects.  Bitterly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Making or constituting a disturbingly harsh and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fact of two things being seen or placed close together with contrasting effect.: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heap of combustible material, especially one for burning a corpse as part of a funeral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Trouble or threaten persistently.  Be covered or studded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sooty; dusky.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- Something or someone that one vehemently dislikes.  A formal curse by a pope or a council of the Church, excommunicating a person or denouncing a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Condition. Trim or clean the rough edges of (a metal casting or a piece of pottery) before firing</w:t>
            </w:r>
          </w:p>
        </w:tc>
      </w:tr>
    </w:tbl>
    <w:p>
      <w:pPr>
        <w:pStyle w:val="WordBankLarge"/>
      </w:pPr>
      <w:r>
        <w:t xml:space="preserve">   Felicity     </w:t>
      </w:r>
      <w:r>
        <w:t xml:space="preserve">   Depredation    </w:t>
      </w:r>
      <w:r>
        <w:t xml:space="preserve">   Raucous    </w:t>
      </w:r>
      <w:r>
        <w:t xml:space="preserve">   Barrow    </w:t>
      </w:r>
      <w:r>
        <w:t xml:space="preserve">   Virulent    </w:t>
      </w:r>
      <w:r>
        <w:t xml:space="preserve">   Bereft    </w:t>
      </w:r>
      <w:r>
        <w:t xml:space="preserve">   Pyre    </w:t>
      </w:r>
      <w:r>
        <w:t xml:space="preserve">   Resolute    </w:t>
      </w:r>
      <w:r>
        <w:t xml:space="preserve">   Respite    </w:t>
      </w:r>
      <w:r>
        <w:t xml:space="preserve">   Fettle    </w:t>
      </w:r>
      <w:r>
        <w:t xml:space="preserve">   Sage    </w:t>
      </w:r>
      <w:r>
        <w:t xml:space="preserve">   Anathema    </w:t>
      </w:r>
      <w:r>
        <w:t xml:space="preserve">   Beset    </w:t>
      </w:r>
      <w:r>
        <w:t xml:space="preserve">   Interloper     </w:t>
      </w:r>
      <w:r>
        <w:t xml:space="preserve">   Valiant     </w:t>
      </w:r>
      <w:r>
        <w:t xml:space="preserve">   Buffeted    </w:t>
      </w:r>
      <w:r>
        <w:t xml:space="preserve">   Reprisal    </w:t>
      </w:r>
      <w:r>
        <w:t xml:space="preserve">   Quailed     </w:t>
      </w:r>
      <w:r>
        <w:t xml:space="preserve">   Desolate     </w:t>
      </w:r>
      <w:r>
        <w:t xml:space="preserve">   Ignominious     </w:t>
      </w:r>
      <w:r>
        <w:t xml:space="preserve">   Existentialism    </w:t>
      </w:r>
      <w:r>
        <w:t xml:space="preserve">   Juxtaposition    </w:t>
      </w:r>
      <w:r>
        <w:t xml:space="preserve">   Sycophant    </w:t>
      </w:r>
      <w:r>
        <w:t xml:space="preserve">   Dirge    </w:t>
      </w:r>
      <w:r>
        <w:t xml:space="preserve">   Dogmatism    </w:t>
      </w:r>
      <w:r>
        <w:t xml:space="preserve">   Fuliginous    </w:t>
      </w:r>
      <w:r>
        <w:t xml:space="preserve">   Enmity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Vocabulary Quiz</dc:title>
  <dcterms:created xsi:type="dcterms:W3CDTF">2021-10-11T02:05:35Z</dcterms:created>
  <dcterms:modified xsi:type="dcterms:W3CDTF">2021-10-11T02:05:35Z</dcterms:modified>
</cp:coreProperties>
</file>