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Vocabulary Set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very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narrative poem celebrating a hero's great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bonfire for burning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den(home) of a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enjoy keenly (greatly)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stuff, like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metaphor phrase substitutes for a noun or name (ring-giver=king)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causes pain, 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to a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Anglo-Saxon story-tellers or poet-singers who told/sang stories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twisting and turning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pagan, a non-Christian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cleanse or get rid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cloudy;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Vocabulary Set #3</dc:title>
  <dcterms:created xsi:type="dcterms:W3CDTF">2021-10-11T02:05:10Z</dcterms:created>
  <dcterms:modified xsi:type="dcterms:W3CDTF">2021-10-11T02:05:10Z</dcterms:modified>
</cp:coreProperties>
</file>