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Word Scramble </w:t>
      </w:r>
    </w:p>
    <w:p>
      <w:pPr>
        <w:pStyle w:val="Questions"/>
      </w:pPr>
      <w:r>
        <w:t xml:space="preserve">1. FWOBELU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LFWGIA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HTHRROGA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FUHERTN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GEDRENL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OONAGS-ANXL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OWLEHWAET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FAWREUAR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RL’NDEGES OHETRM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OTEHWCGE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Scramble </dc:title>
  <dcterms:created xsi:type="dcterms:W3CDTF">2021-10-11T02:06:11Z</dcterms:created>
  <dcterms:modified xsi:type="dcterms:W3CDTF">2021-10-11T02:06:11Z</dcterms:modified>
</cp:coreProperties>
</file>