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asylum    </w:t>
      </w:r>
      <w:r>
        <w:t xml:space="preserve">   chisel    </w:t>
      </w:r>
      <w:r>
        <w:t xml:space="preserve">   despair    </w:t>
      </w:r>
      <w:r>
        <w:t xml:space="preserve">   essence    </w:t>
      </w:r>
      <w:r>
        <w:t xml:space="preserve">   fiend    </w:t>
      </w:r>
      <w:r>
        <w:t xml:space="preserve">   guffaw    </w:t>
      </w:r>
      <w:r>
        <w:t xml:space="preserve">   hilt    </w:t>
      </w:r>
      <w:r>
        <w:t xml:space="preserve">   hoard    </w:t>
      </w:r>
      <w:r>
        <w:t xml:space="preserve">   integrity    </w:t>
      </w:r>
      <w:r>
        <w:t xml:space="preserve">   livid    </w:t>
      </w:r>
      <w:r>
        <w:t xml:space="preserve">   mucid    </w:t>
      </w:r>
      <w:r>
        <w:t xml:space="preserve">   odin    </w:t>
      </w:r>
      <w:r>
        <w:t xml:space="preserve">   pandemonium    </w:t>
      </w:r>
      <w:r>
        <w:t xml:space="preserve">   sanctuary    </w:t>
      </w:r>
      <w:r>
        <w:t xml:space="preserve">   sere    </w:t>
      </w:r>
      <w:r>
        <w:t xml:space="preserve">   sinew    </w:t>
      </w:r>
      <w:r>
        <w:t xml:space="preserve">   sinister    </w:t>
      </w:r>
      <w:r>
        <w:t xml:space="preserve">   skulked    </w:t>
      </w:r>
      <w:r>
        <w:t xml:space="preserve">   sow    </w:t>
      </w:r>
      <w:r>
        <w:t xml:space="preserve">   surly    </w:t>
      </w:r>
      <w:r>
        <w:t xml:space="preserve">   tawny    </w:t>
      </w:r>
      <w:r>
        <w:t xml:space="preserve">   trice    </w:t>
      </w:r>
      <w:r>
        <w:t xml:space="preserve">   uncouth    </w:t>
      </w:r>
      <w:r>
        <w:t xml:space="preserve">   waver    </w:t>
      </w:r>
      <w:r>
        <w:t xml:space="preserve">   wretch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Word Search</dc:title>
  <dcterms:created xsi:type="dcterms:W3CDTF">2021-10-11T02:05:14Z</dcterms:created>
  <dcterms:modified xsi:type="dcterms:W3CDTF">2021-10-11T02:05:14Z</dcterms:modified>
</cp:coreProperties>
</file>