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Loathsome    </w:t>
      </w:r>
      <w:r>
        <w:t xml:space="preserve">   Massive    </w:t>
      </w:r>
      <w:r>
        <w:t xml:space="preserve">   Edgethos brave son    </w:t>
      </w:r>
      <w:r>
        <w:t xml:space="preserve">   Unferth    </w:t>
      </w:r>
      <w:r>
        <w:t xml:space="preserve">   Writhing    </w:t>
      </w:r>
      <w:r>
        <w:t xml:space="preserve">   Wayland    </w:t>
      </w:r>
      <w:r>
        <w:t xml:space="preserve">   Cousin    </w:t>
      </w:r>
      <w:r>
        <w:t xml:space="preserve">   Linden    </w:t>
      </w:r>
      <w:r>
        <w:t xml:space="preserve">   Mead-halls    </w:t>
      </w:r>
      <w:r>
        <w:t xml:space="preserve">   Purge    </w:t>
      </w:r>
      <w:r>
        <w:t xml:space="preserve">   Mail    </w:t>
      </w:r>
      <w:r>
        <w:t xml:space="preserve">   Higlac    </w:t>
      </w:r>
      <w:r>
        <w:t xml:space="preserve">   Reparation    </w:t>
      </w:r>
      <w:r>
        <w:t xml:space="preserve">   Healfdane    </w:t>
      </w:r>
      <w:r>
        <w:t xml:space="preserve">   Solace    </w:t>
      </w:r>
      <w:r>
        <w:t xml:space="preserve">   Cain    </w:t>
      </w:r>
      <w:r>
        <w:t xml:space="preserve">   Herot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Search</dc:title>
  <dcterms:created xsi:type="dcterms:W3CDTF">2021-10-11T02:05:32Z</dcterms:created>
  <dcterms:modified xsi:type="dcterms:W3CDTF">2021-10-11T02:05:32Z</dcterms:modified>
</cp:coreProperties>
</file>