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ANGLO-SAXON    </w:t>
      </w:r>
      <w:r>
        <w:t xml:space="preserve">   ARCHETYPE    </w:t>
      </w:r>
      <w:r>
        <w:t xml:space="preserve">   WIGLAF    </w:t>
      </w:r>
      <w:r>
        <w:t xml:space="preserve">   WARRIOR    </w:t>
      </w:r>
      <w:r>
        <w:t xml:space="preserve">   VEHEMENTLY    </w:t>
      </w:r>
      <w:r>
        <w:t xml:space="preserve">   SAFETY    </w:t>
      </w:r>
      <w:r>
        <w:t xml:space="preserve">   RESOLUTE    </w:t>
      </w:r>
      <w:r>
        <w:t xml:space="preserve">   LOYALTY    </w:t>
      </w:r>
      <w:r>
        <w:t xml:space="preserve">   KINDNESS    </w:t>
      </w:r>
      <w:r>
        <w:t xml:space="preserve">   LAVISH    </w:t>
      </w:r>
      <w:r>
        <w:t xml:space="preserve">   INFALLIBLE    </w:t>
      </w:r>
      <w:r>
        <w:t xml:space="preserve">   HROTHGAR    </w:t>
      </w:r>
      <w:r>
        <w:t xml:space="preserve">   HEOROT    </w:t>
      </w:r>
      <w:r>
        <w:t xml:space="preserve">   GRENDEL    </w:t>
      </w:r>
      <w:r>
        <w:t xml:space="preserve">   GEATS    </w:t>
      </w:r>
      <w:r>
        <w:t xml:space="preserve">   FURLED    </w:t>
      </w:r>
      <w:r>
        <w:t xml:space="preserve">   EXTOLLED    </w:t>
      </w:r>
      <w:r>
        <w:t xml:space="preserve">   DRAGON    </w:t>
      </w:r>
      <w:r>
        <w:t xml:space="preserve">   DANE    </w:t>
      </w:r>
      <w:r>
        <w:t xml:space="preserve">   BRAVE    </w:t>
      </w:r>
      <w:r>
        <w:t xml:space="preserve">   BEOWULF    </w:t>
      </w:r>
      <w:r>
        <w:t xml:space="preserve">   ASSAIL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Word Search</dc:title>
  <dcterms:created xsi:type="dcterms:W3CDTF">2021-10-11T02:05:46Z</dcterms:created>
  <dcterms:modified xsi:type="dcterms:W3CDTF">2021-10-11T02:05:46Z</dcterms:modified>
</cp:coreProperties>
</file>