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ANGLO-SAXON    </w:t>
      </w:r>
      <w:r>
        <w:t xml:space="preserve">   BEOWULF    </w:t>
      </w:r>
      <w:r>
        <w:t xml:space="preserve">   DANES    </w:t>
      </w:r>
      <w:r>
        <w:t xml:space="preserve">   DRAGON    </w:t>
      </w:r>
      <w:r>
        <w:t xml:space="preserve">   GEATS    </w:t>
      </w:r>
      <w:r>
        <w:t xml:space="preserve">   GRENDEL    </w:t>
      </w:r>
      <w:r>
        <w:t xml:space="preserve">   HROTHGAR    </w:t>
      </w:r>
      <w:r>
        <w:t xml:space="preserve">   SPEAR    </w:t>
      </w:r>
      <w:r>
        <w:t xml:space="preserve">   UNFERTH    </w:t>
      </w:r>
      <w:r>
        <w:t xml:space="preserve">   WIGLAF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2021-10-11T02:06:09Z</dcterms:created>
  <dcterms:modified xsi:type="dcterms:W3CDTF">2021-10-11T02:06:09Z</dcterms:modified>
</cp:coreProperties>
</file>