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and The Hero's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Altruistic    </w:t>
      </w:r>
      <w:r>
        <w:t xml:space="preserve">   Apposition    </w:t>
      </w:r>
      <w:r>
        <w:t xml:space="preserve">   Arm    </w:t>
      </w:r>
      <w:r>
        <w:t xml:space="preserve">   Armor    </w:t>
      </w:r>
      <w:r>
        <w:t xml:space="preserve">   Attitude    </w:t>
      </w:r>
      <w:r>
        <w:t xml:space="preserve">   Beowulf    </w:t>
      </w:r>
      <w:r>
        <w:t xml:space="preserve">   Dilemma    </w:t>
      </w:r>
      <w:r>
        <w:t xml:space="preserve">   Dragon    </w:t>
      </w:r>
      <w:r>
        <w:t xml:space="preserve">   Epic    </w:t>
      </w:r>
      <w:r>
        <w:t xml:space="preserve">   Fame    </w:t>
      </w:r>
      <w:r>
        <w:t xml:space="preserve">   Gorge    </w:t>
      </w:r>
      <w:r>
        <w:t xml:space="preserve">   Grendel    </w:t>
      </w:r>
      <w:r>
        <w:t xml:space="preserve">   Hero    </w:t>
      </w:r>
      <w:r>
        <w:t xml:space="preserve">   Hero Journey    </w:t>
      </w:r>
      <w:r>
        <w:t xml:space="preserve">   Herot    </w:t>
      </w:r>
      <w:r>
        <w:t xml:space="preserve">   History    </w:t>
      </w:r>
      <w:r>
        <w:t xml:space="preserve">   Honor    </w:t>
      </w:r>
      <w:r>
        <w:t xml:space="preserve">   Hrothgar    </w:t>
      </w:r>
      <w:r>
        <w:t xml:space="preserve">   Lair    </w:t>
      </w:r>
      <w:r>
        <w:t xml:space="preserve">   Loathsome    </w:t>
      </w:r>
      <w:r>
        <w:t xml:space="preserve">   Mommy    </w:t>
      </w:r>
      <w:r>
        <w:t xml:space="preserve">   Monster    </w:t>
      </w:r>
      <w:r>
        <w:t xml:space="preserve">   Motivation    </w:t>
      </w:r>
      <w:r>
        <w:t xml:space="preserve">   Ordeal    </w:t>
      </w:r>
      <w:r>
        <w:t xml:space="preserve">   Persistent    </w:t>
      </w:r>
      <w:r>
        <w:t xml:space="preserve">   Resilient    </w:t>
      </w:r>
      <w:r>
        <w:t xml:space="preserve">   Sacrifice    </w:t>
      </w:r>
      <w:r>
        <w:t xml:space="preserve">   Selfless    </w:t>
      </w:r>
      <w:r>
        <w:t xml:space="preserve">   Shield    </w:t>
      </w:r>
      <w:r>
        <w:t xml:space="preserve">   Treasure    </w:t>
      </w:r>
      <w:r>
        <w:t xml:space="preserve">   Values    </w:t>
      </w:r>
      <w:r>
        <w:t xml:space="preserve">   Wiglaf    </w:t>
      </w:r>
      <w:r>
        <w:t xml:space="preserve">   Wrath    </w:t>
      </w:r>
      <w:r>
        <w:t xml:space="preserve">   Writhing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and The Hero's Journey</dc:title>
  <dcterms:created xsi:type="dcterms:W3CDTF">2021-10-11T02:05:42Z</dcterms:created>
  <dcterms:modified xsi:type="dcterms:W3CDTF">2021-10-11T02:05:42Z</dcterms:modified>
</cp:coreProperties>
</file>