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gives hygd three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son of Hrothgar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ancient, power serpent.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Hrothgar's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queen of the Geats?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king listed in the genealogy of danish rulers with which the poem begins.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Whom does Grendel's mother abduct and decapitate?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character is descended from Shield Sheafson?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Hrunting?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whom is Grendel descended?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father of Hrothgar, Heorogar, Halga, and an unnamed daugther.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taunts Beowulf in Heorot?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Beowulf against the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mythical founder who inaugurates a long line of danish rulers and embodies the danish tribe's highest values of heroism and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Beowulf's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Hrothgar's trusted adviser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from Norse mythology, famous for slaying a dragon.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Beowulf's uncle, king of the geats, and husband of hygd.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Geats does Grendel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demon descended from Cain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2021-10-11T02:05:26Z</dcterms:created>
  <dcterms:modified xsi:type="dcterms:W3CDTF">2021-10-11T02:05:26Z</dcterms:modified>
</cp:coreProperties>
</file>