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Beowulf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alliteration    </w:t>
      </w:r>
      <w:r>
        <w:t xml:space="preserve">   beowulf    </w:t>
      </w:r>
      <w:r>
        <w:t xml:space="preserve">   claw    </w:t>
      </w:r>
      <w:r>
        <w:t xml:space="preserve">   danes    </w:t>
      </w:r>
      <w:r>
        <w:t xml:space="preserve">   dragon    </w:t>
      </w:r>
      <w:r>
        <w:t xml:space="preserve">   fifty    </w:t>
      </w:r>
      <w:r>
        <w:t xml:space="preserve">   geats    </w:t>
      </w:r>
      <w:r>
        <w:t xml:space="preserve">   good vs evil    </w:t>
      </w:r>
      <w:r>
        <w:t xml:space="preserve">   grendel    </w:t>
      </w:r>
      <w:r>
        <w:t xml:space="preserve">   grendelsmother    </w:t>
      </w:r>
      <w:r>
        <w:t xml:space="preserve">   herot    </w:t>
      </w:r>
      <w:r>
        <w:t xml:space="preserve">   hrothgar    </w:t>
      </w:r>
      <w:r>
        <w:t xml:space="preserve">   kenning    </w:t>
      </w:r>
      <w:r>
        <w:t xml:space="preserve">   old english    </w:t>
      </w:r>
      <w:r>
        <w:t xml:space="preserve">   swamp    </w:t>
      </w:r>
      <w:r>
        <w:t xml:space="preserve">   sword    </w:t>
      </w:r>
      <w:r>
        <w:t xml:space="preserve">   torque    </w:t>
      </w:r>
      <w:r>
        <w:t xml:space="preserve">   treasure    </w:t>
      </w:r>
      <w:r>
        <w:t xml:space="preserve">   twelve    </w:t>
      </w:r>
      <w:r>
        <w:t xml:space="preserve">   wiglaf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Beowulf</dc:title>
  <dcterms:created xsi:type="dcterms:W3CDTF">2021-10-11T02:06:03Z</dcterms:created>
  <dcterms:modified xsi:type="dcterms:W3CDTF">2021-10-11T02:06:03Z</dcterms:modified>
</cp:coreProperties>
</file>