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Anglo-Saxon warriors could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Shield made from wood of the linden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men who held land of the king in exchange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fail or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to make up for a wrong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Armored garment made of interlocking metal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hateful;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Punishment in return for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Front part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</dc:title>
  <dcterms:created xsi:type="dcterms:W3CDTF">2021-10-11T02:05:37Z</dcterms:created>
  <dcterms:modified xsi:type="dcterms:W3CDTF">2021-10-11T02:05:37Z</dcterms:modified>
</cp:coreProperties>
</file>