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hrothgars subjects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grendel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Beowulf ruled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Higlac's follower and the strongest of the Geats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Danes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item Beowulf took from Grendel's 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enewy Beowulf 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enemy Beowulf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beowulf's most fearless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enemy Beowulf battles</w:t>
            </w:r>
          </w:p>
        </w:tc>
      </w:tr>
    </w:tbl>
    <w:p>
      <w:pPr>
        <w:pStyle w:val="WordBankMedium"/>
      </w:pPr>
      <w:r>
        <w:t xml:space="preserve">   geats    </w:t>
      </w:r>
      <w:r>
        <w:t xml:space="preserve">   Grendel    </w:t>
      </w:r>
      <w:r>
        <w:t xml:space="preserve">   Hrothgar    </w:t>
      </w:r>
      <w:r>
        <w:t xml:space="preserve">   herot    </w:t>
      </w:r>
      <w:r>
        <w:t xml:space="preserve">   Beowulf    </w:t>
      </w:r>
      <w:r>
        <w:t xml:space="preserve">   Grendel's mother    </w:t>
      </w:r>
      <w:r>
        <w:t xml:space="preserve">   grendels lair    </w:t>
      </w:r>
      <w:r>
        <w:t xml:space="preserve">   Wiglaf    </w:t>
      </w:r>
      <w:r>
        <w:t xml:space="preserve">   Dragon    </w:t>
      </w:r>
      <w:r>
        <w:t xml:space="preserve">   sword hilt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2021-10-11T02:06:08Z</dcterms:created>
  <dcterms:modified xsi:type="dcterms:W3CDTF">2021-10-11T02:06:08Z</dcterms:modified>
</cp:coreProperties>
</file>