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Beowulf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enough; 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uncertain; unproven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closer to the end; relating to the second of two things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mistreat a person or group on the basis of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compose;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closely connected or appropriate to the matter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truthfulness of origins, attributions, commitments, sincerity, devotion, and intentions; the quality of being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adjust or change to suit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stray from the main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</dc:title>
  <dcterms:created xsi:type="dcterms:W3CDTF">2021-10-11T02:05:38Z</dcterms:created>
  <dcterms:modified xsi:type="dcterms:W3CDTF">2021-10-11T02:05:38Z</dcterms:modified>
</cp:coreProperties>
</file>