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Beowulf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female 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Jealous of Beowulf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Beowulf's Uncle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monster who terrorizes Herot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hero that defeats Grendel and the Dragon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king of the Danes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to call something to mind without mentioning it explicitly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Occurrence of the same letter or sound at the beginning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brave and noble characters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Beowulf's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Banish</w:t>
            </w:r>
          </w:p>
        </w:tc>
      </w:tr>
    </w:tbl>
    <w:p>
      <w:pPr>
        <w:pStyle w:val="WordBankMedium"/>
      </w:pPr>
      <w:r>
        <w:t xml:space="preserve">   Grendel    </w:t>
      </w:r>
      <w:r>
        <w:t xml:space="preserve">   Grendels Mother    </w:t>
      </w:r>
      <w:r>
        <w:t xml:space="preserve">   Hrothgar    </w:t>
      </w:r>
      <w:r>
        <w:t xml:space="preserve">   Unferth    </w:t>
      </w:r>
      <w:r>
        <w:t xml:space="preserve">   Higlac    </w:t>
      </w:r>
      <w:r>
        <w:t xml:space="preserve">   Beowulf    </w:t>
      </w:r>
      <w:r>
        <w:t xml:space="preserve">   Allusion    </w:t>
      </w:r>
      <w:r>
        <w:t xml:space="preserve">   Exile    </w:t>
      </w:r>
      <w:r>
        <w:t xml:space="preserve">   The Dragon     </w:t>
      </w:r>
      <w:r>
        <w:t xml:space="preserve">   Epic Hero    </w:t>
      </w:r>
      <w:r>
        <w:t xml:space="preserve">   Alliteration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Beowulf </dc:title>
  <dcterms:created xsi:type="dcterms:W3CDTF">2021-10-11T02:05:40Z</dcterms:created>
  <dcterms:modified xsi:type="dcterms:W3CDTF">2021-10-11T02:05:40Z</dcterms:modified>
</cp:coreProperties>
</file>