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monster that attacks the Danes in the middle of the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Beowulf's final battle against?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is the name of the sword Unferth gave to Beowulf?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Beowulf's warriors?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 Danes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King of the Danes?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Beowulf do to Grendel's 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men can Grendel scoop up in one hand?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welcomes Beowulf back to Denmark, Land of the Danes?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body part does Beowulf bring back from his battle with Grendel?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2021-10-11T02:05:42Z</dcterms:created>
  <dcterms:modified xsi:type="dcterms:W3CDTF">2021-10-11T02:05:42Z</dcterms:modified>
</cp:coreProperties>
</file>