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Beowulf does this to Grendel's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blood, boiling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Beowulf get when he sees Grendel's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Beowulf goes against Grendel’s mother to save his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brilliant light shone, suddenly.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heart still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Beowulf and the Geats go to show the Danes the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beowulf swim to with Grendel's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Beowulf’s main goal is to kill the sources of 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beowulf get when he kills Grendel's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carried that terrible trophy by the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Beowulf kills____?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“Grey beards” are wise old warriors for king Hrothgar.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Beowulf and the Geats go to show the Danes the head?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2021-10-11T02:05:44Z</dcterms:created>
  <dcterms:modified xsi:type="dcterms:W3CDTF">2021-10-11T02:05:44Z</dcterms:modified>
</cp:coreProperties>
</file>