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Pagan    </w:t>
      </w:r>
      <w:r>
        <w:t xml:space="preserve">   Christian    </w:t>
      </w:r>
      <w:r>
        <w:t xml:space="preserve">   God    </w:t>
      </w:r>
      <w:r>
        <w:t xml:space="preserve">   Sword    </w:t>
      </w:r>
      <w:r>
        <w:t xml:space="preserve">   Dragon    </w:t>
      </w:r>
      <w:r>
        <w:t xml:space="preserve">   Monster    </w:t>
      </w:r>
      <w:r>
        <w:t xml:space="preserve">   Scop    </w:t>
      </w:r>
      <w:r>
        <w:t xml:space="preserve">   Saxon    </w:t>
      </w:r>
      <w:r>
        <w:t xml:space="preserve">   Anglo    </w:t>
      </w:r>
      <w:r>
        <w:t xml:space="preserve">   Hero    </w:t>
      </w:r>
      <w:r>
        <w:t xml:space="preserve">   Epic    </w:t>
      </w:r>
      <w:r>
        <w:t xml:space="preserve">   Geat    </w:t>
      </w:r>
      <w:r>
        <w:t xml:space="preserve">   Dane    </w:t>
      </w:r>
      <w:r>
        <w:t xml:space="preserve">   Hrothgar    </w:t>
      </w:r>
      <w:r>
        <w:t xml:space="preserve">   Almighty    </w:t>
      </w:r>
      <w:r>
        <w:t xml:space="preserve">   Cain    </w:t>
      </w:r>
      <w:r>
        <w:t xml:space="preserve">   Spawned    </w:t>
      </w:r>
      <w:r>
        <w:t xml:space="preserve">   Grendel    </w:t>
      </w:r>
      <w:r>
        <w:t xml:space="preserve">   Hrunting    </w:t>
      </w:r>
      <w:r>
        <w:t xml:space="preserve">   Herot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2021-10-11T02:06:10Z</dcterms:created>
  <dcterms:modified xsi:type="dcterms:W3CDTF">2021-10-11T02:06:10Z</dcterms:modified>
</cp:coreProperties>
</file>