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drink consumed by members of Herot.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epic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brave cousin and successor of Beowulf.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kenning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Beowulf's sword.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Denmark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of Beowulf.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Wiglaf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of Hrothgar.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soldier of Hrothgar's who awaits Beowulf's arrival.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Reprisal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Descendant of Cain; Beowulf takes his arm and shoulder as a trophy.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winters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Angered by  a stolen cup.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Wulfgar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 hidden away usually kept by a predator.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of revenge.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Herot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with 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scop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Pagan belief that this is what controls a man's life.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Hoary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Probable author of Beowulf.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sentence of an essay to grab a reader's attention.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Hrunting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message of an essay- main idea statement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golden hall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Dragon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descriptive compound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Grendel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repetition of initial sounds popularly used by scops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50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storyteller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alliteration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major character on a perilous journey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time kept by anglo saxons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Monk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 of men Beowulf takes the monsters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number of years passed between two major battles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number of men killed by Grendel on an average night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Sweden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long narrative poem about a hero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old English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language of the Anglo Saxons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epic hero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2021-10-11T02:06:12Z</dcterms:created>
  <dcterms:modified xsi:type="dcterms:W3CDTF">2021-10-11T02:06:12Z</dcterms:modified>
</cp:coreProperties>
</file>