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beowulf    </w:t>
      </w:r>
      <w:r>
        <w:t xml:space="preserve">   god's    </w:t>
      </w:r>
      <w:r>
        <w:t xml:space="preserve">   gorge    </w:t>
      </w:r>
      <w:r>
        <w:t xml:space="preserve">   grendel    </w:t>
      </w:r>
      <w:r>
        <w:t xml:space="preserve">   grendel's mother    </w:t>
      </w:r>
      <w:r>
        <w:t xml:space="preserve">   gruesome    </w:t>
      </w:r>
      <w:r>
        <w:t xml:space="preserve">   herot    </w:t>
      </w:r>
      <w:r>
        <w:t xml:space="preserve">   higlac's    </w:t>
      </w:r>
      <w:r>
        <w:t xml:space="preserve">   hrothgar    </w:t>
      </w:r>
      <w:r>
        <w:t xml:space="preserve">   king    </w:t>
      </w:r>
      <w:r>
        <w:t xml:space="preserve">   lair    </w:t>
      </w:r>
      <w:r>
        <w:t xml:space="preserve">   loathsome    </w:t>
      </w:r>
      <w:r>
        <w:t xml:space="preserve">   monsters    </w:t>
      </w:r>
      <w:r>
        <w:t xml:space="preserve">   stalked    </w:t>
      </w:r>
      <w:r>
        <w:t xml:space="preserve">   sword    </w:t>
      </w:r>
      <w:r>
        <w:t xml:space="preserve">   writhing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2021-10-11T02:06:14Z</dcterms:created>
  <dcterms:modified xsi:type="dcterms:W3CDTF">2021-10-11T02:06:14Z</dcterms:modified>
</cp:coreProperties>
</file>