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person to encounter Beowulf in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word, symbolic of a simple term, usually containing a dash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homeland of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alcoholic beverage made of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"hall of halls"; the "wonder of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wise, old King of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important building in a Viking village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defeated Beowulf in a swimming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noble Queen of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biblical story or cultural reference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entire area, including Iceland, Sweden, Denmark, Norway, and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jealous of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description of a character, usually using "of"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attacks Heorot because he hates celebrations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hails from Geatland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2021-10-11T02:05:46Z</dcterms:created>
  <dcterms:modified xsi:type="dcterms:W3CDTF">2021-10-11T02:05:46Z</dcterms:modified>
</cp:coreProperties>
</file>