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“How the monster relished his _________ on the Danes, keeping the bloody feud alive.”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Nothing moved, no other monsters appeared; He took what he wanted, all the treasures that pleased his eye, heavy plates and ____________ and the glorious banner”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“But she rose ar once and repaid him with her clutching claws, wildly tearing at him. He was weary, that best and strongest of soldiers; his feet stumbled and in an instant she had him down, held helpless. Squatting with her weight on his stomach, she drew a dagger, brown with __________, and prepared to avenge her only son.”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Snatched up thirty men, smashed them unknowing in their beds and ran out with their bodies, the blood dripping behind him, back to his lair, delighted with his night’s ___________.”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“And this dragon’s treasure, his ____ and everything hidden in that tower, will be mine or war will sweep me to a bitter death!”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“The _________, for the proof, hanging high from the rafters where Beowulf had hung it, was the monster’s arm, claw, and shoulder and all.”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“Seek it, if you dare! Save us, once more, and again twisted gold, heaped-up ancient __________ will reward you for the battle you win!”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"Although Beowulf displayed Christian like diction, the actions of the characters portray more _________ characteristics.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“The monster’s ______ rose higher, but his power had gone. He twisted in pain, and the bleeding sinews deep in his shoulder snapped, muscle and bone split and broke.”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“Grendel snatched at the first Geat he came to, _______ him apart, cut his body to bits with powerful jaws, drank his blood from his veins and bolted him down, hands and feet.”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2021-10-11T02:05:49Z</dcterms:created>
  <dcterms:modified xsi:type="dcterms:W3CDTF">2021-10-11T02:05:49Z</dcterms:modified>
</cp:coreProperties>
</file>