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Beowulf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Beowulf tears out what from the dragon?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Does the queen sing a song on the night of Beowulf's arrive?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2 deadly sins does Grendel's mother posses?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Beowulf's most loyal warrior?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ends up causing Beowulf's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Does the queen still have feelings for Beowulf?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Queen's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Does Grendel's mother come looking for Wiglaf?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days did Beowulf swim during his match with Berca?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Does Grendel gets his arm or leg torn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price possesion is given to Beowulf by Hrothgar?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dragon's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Grendel's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character confronts Beowulf  about his swimming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Hrothgar crowns Beowulf, what does he commit?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does Grendel hunt?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Unferth first jealous of Beowulf?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Does Beowulf win against the dragon?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Did Beowulf truly love the queen?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Was Grendel's mothers apperance one of a monster?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 hunt</dc:title>
  <dcterms:created xsi:type="dcterms:W3CDTF">2021-10-11T02:05:23Z</dcterms:created>
  <dcterms:modified xsi:type="dcterms:W3CDTF">2021-10-11T02:05:23Z</dcterms:modified>
</cp:coreProperties>
</file>