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Beowulf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Wulfings    </w:t>
      </w:r>
      <w:r>
        <w:t xml:space="preserve">   geats    </w:t>
      </w:r>
      <w:r>
        <w:t xml:space="preserve">   the destroyer    </w:t>
      </w:r>
      <w:r>
        <w:t xml:space="preserve">   monster    </w:t>
      </w:r>
      <w:r>
        <w:t xml:space="preserve">   spell    </w:t>
      </w:r>
      <w:r>
        <w:t xml:space="preserve">   herot    </w:t>
      </w:r>
      <w:r>
        <w:t xml:space="preserve">   unferth    </w:t>
      </w:r>
      <w:r>
        <w:t xml:space="preserve">   hrothgar    </w:t>
      </w:r>
      <w:r>
        <w:t xml:space="preserve">   dragon    </w:t>
      </w:r>
      <w:r>
        <w:t xml:space="preserve">   shaper    </w:t>
      </w:r>
      <w:r>
        <w:t xml:space="preserve">   Danes    </w:t>
      </w:r>
      <w:r>
        <w:t xml:space="preserve">   beowulf    </w:t>
      </w:r>
      <w:r>
        <w:t xml:space="preserve">   hart    </w:t>
      </w:r>
      <w:r>
        <w:t xml:space="preserve">   mother    </w:t>
      </w:r>
      <w:r>
        <w:t xml:space="preserve">   grendel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Beowulf test</dc:title>
  <dcterms:created xsi:type="dcterms:W3CDTF">2021-10-11T02:05:00Z</dcterms:created>
  <dcterms:modified xsi:type="dcterms:W3CDTF">2021-10-11T02:05:00Z</dcterms:modified>
</cp:coreProperties>
</file>