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versus dragon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Beowulf battle the dragon what did the dragon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Beowulf kill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being king Beowulf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Beowulf cut to reach the dragons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the dragon kill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only soldier that doesn't abandon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the dragon attack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sword was Beowulf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Beowulf steal from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dragon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Beowulf’s weapon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being king for 50 years Beowulf battles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difference between this battle from the rest of Beowulf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did Beowulf want them to build as a remembrance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sunk with Beowulf after the battle with the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dragon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Beowulf crush to kill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death who did Beowulf  name as his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protecting Beowulf from the flames of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versus dragon </dc:title>
  <dcterms:created xsi:type="dcterms:W3CDTF">2021-10-11T02:05:28Z</dcterms:created>
  <dcterms:modified xsi:type="dcterms:W3CDTF">2021-10-11T02:05:28Z</dcterms:modified>
</cp:coreProperties>
</file>