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Aeschere    </w:t>
      </w:r>
      <w:r>
        <w:t xml:space="preserve">   Beowulf    </w:t>
      </w:r>
      <w:r>
        <w:t xml:space="preserve">   Denmark    </w:t>
      </w:r>
      <w:r>
        <w:t xml:space="preserve">   Dragon    </w:t>
      </w:r>
      <w:r>
        <w:t xml:space="preserve">   Ecgtheow    </w:t>
      </w:r>
      <w:r>
        <w:t xml:space="preserve">   Grendel    </w:t>
      </w:r>
      <w:r>
        <w:t xml:space="preserve">   Heorot    </w:t>
      </w:r>
      <w:r>
        <w:t xml:space="preserve">   Hrunting    </w:t>
      </w:r>
      <w:r>
        <w:t xml:space="preserve">   Hygelac    </w:t>
      </w:r>
      <w:r>
        <w:t xml:space="preserve">   Kenning    </w:t>
      </w:r>
      <w:r>
        <w:t xml:space="preserve">   Unferth    </w:t>
      </w:r>
      <w:r>
        <w:t xml:space="preserve">   Wyrd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word search</dc:title>
  <dcterms:created xsi:type="dcterms:W3CDTF">2021-10-11T02:05:37Z</dcterms:created>
  <dcterms:modified xsi:type="dcterms:W3CDTF">2021-10-11T02:05:37Z</dcterms:modified>
</cp:coreProperties>
</file>