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Beowulf's/Anglo saxon.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Beowulf's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beowulf manuscript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Beowulf saved brecca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saved copy of beowulf's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build tower, Beo's_______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higlac's kingdom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relationship between kinsmen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beowulf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"fate will___as it must"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metaphorical circumlation wordiness to describe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repetition of initials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beowulf takes, to kill grendel's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negative expression usually in the form of an understatement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hrothgars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hall of the___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human choices, then live with consequences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Beowulf's/Anglo saxon.</dc:title>
  <dcterms:created xsi:type="dcterms:W3CDTF">2021-10-11T02:05:08Z</dcterms:created>
  <dcterms:modified xsi:type="dcterms:W3CDTF">2021-10-11T02:05:08Z</dcterms:modified>
</cp:coreProperties>
</file>