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soldiers raised their shields and drew, those gleaming  swords, swung them above" (Raffel 406)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"May ________ all evil from this hall" (Raffel 166).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believe their goal is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Higlac's follower is an example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hero has this along with their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times warriors or soldiers wear this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describes Beowulf and his people's share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said, "My older brother, a far better man Than I" (Raffel 201).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brings hope to the people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 teller that people snap fingers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"And________ shook with terror" (Raffel 291). These were Herot's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mortality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Roads driven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lives with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often tied with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 had begun a bitter feud" (Raffel 93).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describes the  monster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Beowulf story was a narrative which means that the story was told _______ly.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describes the monster's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path with a beginning , climax,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burdens you carry have been lifted. After Beowulf got rid of the monster the people began to see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said, "Is so great that he needs no weapons and fears none, Nor will I. My Lord Higlac" (Raffel 168).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word describes the monster how the author draws the reader into the story. Ex. "They live in secret places, windy cliffs, wolf dens where water pours" (Raffel 425).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"...[Grendel], clutched at Beowulf with his______" (Raffel 269).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"_______ throat, hell's captive caught in the arms" (Raffel 311)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Beowulf's Crossword Puzzle</dc:title>
  <dcterms:created xsi:type="dcterms:W3CDTF">2021-10-11T02:05:30Z</dcterms:created>
  <dcterms:modified xsi:type="dcterms:W3CDTF">2021-10-11T02:05:30Z</dcterms:modified>
</cp:coreProperties>
</file>