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Beppo 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Intrigued    </w:t>
      </w:r>
      <w:r>
        <w:t xml:space="preserve">   Neglected    </w:t>
      </w:r>
      <w:r>
        <w:t xml:space="preserve">   Desolate    </w:t>
      </w:r>
      <w:r>
        <w:t xml:space="preserve">   Blackmail    </w:t>
      </w:r>
      <w:r>
        <w:t xml:space="preserve">   Gentleman    </w:t>
      </w:r>
      <w:r>
        <w:t xml:space="preserve">   Capable    </w:t>
      </w:r>
      <w:r>
        <w:t xml:space="preserve">   Comfortable    </w:t>
      </w:r>
      <w:r>
        <w:t xml:space="preserve">   Excellent    </w:t>
      </w:r>
      <w:r>
        <w:t xml:space="preserve">   Neighbour    </w:t>
      </w:r>
      <w:r>
        <w:t xml:space="preserve">   Appreciate    </w:t>
      </w:r>
      <w:r>
        <w:t xml:space="preserve">   Necessary    </w:t>
      </w:r>
      <w:r>
        <w:t xml:space="preserve">   Confidence    </w:t>
      </w:r>
      <w:r>
        <w:t xml:space="preserve">   Carriage    </w:t>
      </w:r>
      <w:r>
        <w:t xml:space="preserve">   Compensate    </w:t>
      </w:r>
      <w:r>
        <w:t xml:space="preserve">   Fragrant    </w:t>
      </w:r>
      <w:r>
        <w:t xml:space="preserve">   Breakfast    </w:t>
      </w:r>
      <w:r>
        <w:t xml:space="preserve">   Circumstances    </w:t>
      </w:r>
      <w:r>
        <w:t xml:space="preserve">   Compatible    </w:t>
      </w:r>
      <w:r>
        <w:t xml:space="preserve">   Apologize    </w:t>
      </w:r>
      <w:r>
        <w:t xml:space="preserve">   Banquet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Beppo Tate</dc:title>
  <dcterms:created xsi:type="dcterms:W3CDTF">2021-10-11T02:06:32Z</dcterms:created>
  <dcterms:modified xsi:type="dcterms:W3CDTF">2021-10-11T02:06:32Z</dcterms:modified>
</cp:coreProperties>
</file>