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Berbos Ingleses Traducidos al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es cocinar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es caminar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 aspirer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es gustar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es volar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es drink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es escribir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es leer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¿Qué es tirar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¿Qué es aprender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¿Qué es cantar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¿Qué es clean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¿Qué es cepillar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¿Qué es jugar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¿Qué es alimentar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¿Qué es hacer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¿Qué es comer en inglés?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es nadar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es vivir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es ocultar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obtener/llegar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es trabajar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es mirar/observer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es responder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es tomar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es saltar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es tener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¿Qué es lavar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¿Qué es ir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¿Qué es veren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¿Qué es drive en inglés?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Berbos Ingleses Traducidos al Espanol</dc:title>
  <dcterms:created xsi:type="dcterms:W3CDTF">2021-10-11T02:06:36Z</dcterms:created>
  <dcterms:modified xsi:type="dcterms:W3CDTF">2021-10-11T02:06:36Z</dcterms:modified>
</cp:coreProperties>
</file>