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Bereavement Arrangement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entire casket is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waterproof, all-purpose tape used to hold floral foam in place; also known as anchor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supplies, methods and materials used by floral designers to hold flowers and foliage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used for the burial of the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bereavement arrangement made in absorbent floral foam; also called a sympathy tribute or sympathy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of a casket is half open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floral arrangement made of silk or other permanent floral materials and taken to a gravesite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above ground where the deceased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plastic form used to hold absorbent floral foam and flowers on top of a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leaves used as a group or individually in floral arrangements to add depth and cover the mechanics of an arrangement; also referred to as greenery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short, published notice of a person's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Bereavement Arrangement</dc:title>
  <dcterms:created xsi:type="dcterms:W3CDTF">2022-08-22T21:45:54Z</dcterms:created>
  <dcterms:modified xsi:type="dcterms:W3CDTF">2022-08-22T21:45:54Z</dcterms:modified>
</cp:coreProperties>
</file>