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Berenice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antechamber    </w:t>
      </w:r>
      <w:r>
        <w:t xml:space="preserve">   Tertullian    </w:t>
      </w:r>
      <w:r>
        <w:t xml:space="preserve">   reverie    </w:t>
      </w:r>
      <w:r>
        <w:t xml:space="preserve">   pernicious    </w:t>
      </w:r>
      <w:r>
        <w:t xml:space="preserve">   quiescence    </w:t>
      </w:r>
      <w:r>
        <w:t xml:space="preserve">   dint    </w:t>
      </w:r>
      <w:r>
        <w:t xml:space="preserve">   monomania    </w:t>
      </w:r>
      <w:r>
        <w:t xml:space="preserve">   superinduced    </w:t>
      </w:r>
      <w:r>
        <w:t xml:space="preserve">   simoom    </w:t>
      </w:r>
      <w:r>
        <w:t xml:space="preserve">   sylph    </w:t>
      </w:r>
      <w:r>
        <w:t xml:space="preserve">   cloister    </w:t>
      </w:r>
      <w:r>
        <w:t xml:space="preserve">   erudition    </w:t>
      </w:r>
      <w:r>
        <w:t xml:space="preserve">   monastic    </w:t>
      </w:r>
      <w:r>
        <w:t xml:space="preserve">   Edgar Allan Poe    </w:t>
      </w:r>
      <w:r>
        <w:t xml:space="preserve">   Berenice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Berenice story</dc:title>
  <dcterms:created xsi:type="dcterms:W3CDTF">2021-10-11T02:04:58Z</dcterms:created>
  <dcterms:modified xsi:type="dcterms:W3CDTF">2021-10-11T02:04:58Z</dcterms:modified>
</cp:coreProperties>
</file>