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Berenstain Bears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Sibling of "sister"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of doing: your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brown or black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Brother and sisters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utter or tell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Used as a polite addition to request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young of a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Acquired behavior pattern that occurs regularly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polite reply to "thank you"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punishment for disobeying 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Brother and sisters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speak of your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Manner of acting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Abusive names to belittle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Showing  good manners towards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Expressing gratitude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people who live in your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Acting, doing, or proceeding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Sibling of "brother"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Berenstain Bears Cross Word</dc:title>
  <dcterms:created xsi:type="dcterms:W3CDTF">2021-10-11T02:05:05Z</dcterms:created>
  <dcterms:modified xsi:type="dcterms:W3CDTF">2021-10-11T02:05:05Z</dcterms:modified>
</cp:coreProperties>
</file>