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Berenstein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push with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loud noise or commotion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opinion about what should be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production of crops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disturbed, bothered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 admission into a group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to believe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well suited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dismal, gloomy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rude, unfriendly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Berenstein Bears</dc:title>
  <dcterms:created xsi:type="dcterms:W3CDTF">2021-10-11T02:05:12Z</dcterms:created>
  <dcterms:modified xsi:type="dcterms:W3CDTF">2021-10-11T02:05:12Z</dcterms:modified>
</cp:coreProperties>
</file>