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Bergaul dengan teman-teman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in;at;on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swim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we; not including the person being spoken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do;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we; including the person being spoken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Bergaul dengan teman-teman</dc:title>
  <dcterms:created xsi:type="dcterms:W3CDTF">2021-10-11T02:05:39Z</dcterms:created>
  <dcterms:modified xsi:type="dcterms:W3CDTF">2021-10-11T02:05:39Z</dcterms:modified>
</cp:coreProperties>
</file>