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Beringia Archaeology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beringia    </w:t>
      </w:r>
      <w:r>
        <w:t xml:space="preserve">   bison    </w:t>
      </w:r>
      <w:r>
        <w:t xml:space="preserve">   cardinal directions    </w:t>
      </w:r>
      <w:r>
        <w:t xml:space="preserve">   caribou    </w:t>
      </w:r>
      <w:r>
        <w:t xml:space="preserve">   commodity    </w:t>
      </w:r>
      <w:r>
        <w:t xml:space="preserve">   ecofact    </w:t>
      </w:r>
      <w:r>
        <w:t xml:space="preserve">   elk    </w:t>
      </w:r>
      <w:r>
        <w:t xml:space="preserve">   excavate    </w:t>
      </w:r>
      <w:r>
        <w:t xml:space="preserve">   fragment    </w:t>
      </w:r>
      <w:r>
        <w:t xml:space="preserve">   glacial till    </w:t>
      </w:r>
      <w:r>
        <w:t xml:space="preserve">   glacier    </w:t>
      </w:r>
      <w:r>
        <w:t xml:space="preserve">   horse shoe    </w:t>
      </w:r>
      <w:r>
        <w:t xml:space="preserve">   Journalist    </w:t>
      </w:r>
      <w:r>
        <w:t xml:space="preserve">   mosse    </w:t>
      </w:r>
      <w:r>
        <w:t xml:space="preserve">   rabbit trap    </w:t>
      </w:r>
      <w:r>
        <w:t xml:space="preserve">   retreating glacier    </w:t>
      </w:r>
      <w:r>
        <w:t xml:space="preserve">   sediment    </w:t>
      </w:r>
      <w:r>
        <w:t xml:space="preserve">   sieve    </w:t>
      </w:r>
      <w:r>
        <w:t xml:space="preserve">   tarp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Beringia Archaeology Key Words</dc:title>
  <dcterms:created xsi:type="dcterms:W3CDTF">2021-10-11T02:06:41Z</dcterms:created>
  <dcterms:modified xsi:type="dcterms:W3CDTF">2021-10-11T02:06:41Z</dcterms:modified>
</cp:coreProperties>
</file>