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WESSIES    </w:t>
      </w:r>
      <w:r>
        <w:t xml:space="preserve">   WAEHLEN    </w:t>
      </w:r>
      <w:r>
        <w:t xml:space="preserve">   TECHNOLOGIE    </w:t>
      </w:r>
      <w:r>
        <w:t xml:space="preserve">   STASI    </w:t>
      </w:r>
      <w:r>
        <w:t xml:space="preserve">   SOWJETISCH    </w:t>
      </w:r>
      <w:r>
        <w:t xml:space="preserve">   SICHERHEIT    </w:t>
      </w:r>
      <w:r>
        <w:t xml:space="preserve">   REVOLUTION    </w:t>
      </w:r>
      <w:r>
        <w:t xml:space="preserve">   REICHTUM    </w:t>
      </w:r>
      <w:r>
        <w:t xml:space="preserve">   RECHTE    </w:t>
      </w:r>
      <w:r>
        <w:t xml:space="preserve">   OSSIES    </w:t>
      </w:r>
      <w:r>
        <w:t xml:space="preserve">   MEINUNGEN    </w:t>
      </w:r>
      <w:r>
        <w:t xml:space="preserve">   MAUER    </w:t>
      </w:r>
      <w:r>
        <w:t xml:space="preserve">   KRIEG    </w:t>
      </w:r>
      <w:r>
        <w:t xml:space="preserve">   KOMMUNISMUS    </w:t>
      </w:r>
      <w:r>
        <w:t xml:space="preserve">   GEWALTTAETIGKEIT    </w:t>
      </w:r>
      <w:r>
        <w:t xml:space="preserve">   GESETZE    </w:t>
      </w:r>
      <w:r>
        <w:t xml:space="preserve">   GEFANGENER    </w:t>
      </w:r>
      <w:r>
        <w:t xml:space="preserve">   FRIEDE    </w:t>
      </w:r>
      <w:r>
        <w:t xml:space="preserve">   FREIHEIT    </w:t>
      </w:r>
      <w:r>
        <w:t xml:space="preserve">   EINSCHRAENKUNG    </w:t>
      </w:r>
      <w:r>
        <w:t xml:space="preserve">   DEMOKRATIE    </w:t>
      </w:r>
      <w:r>
        <w:t xml:space="preserve">   BüRGER    </w:t>
      </w:r>
      <w:r>
        <w:t xml:space="preserve">   ANGST    </w:t>
      </w:r>
      <w:r>
        <w:t xml:space="preserve">   ALLIIERTEN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</dc:title>
  <dcterms:created xsi:type="dcterms:W3CDTF">2021-10-11T02:05:41Z</dcterms:created>
  <dcterms:modified xsi:type="dcterms:W3CDTF">2021-10-11T02:05:41Z</dcterms:modified>
</cp:coreProperties>
</file>