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Berlin Airlift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Berlin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blockade hastened the creation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tons were flown in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Created what alliance that still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looked like a cruel and enemy at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the first international what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pilot carrying passengers out of berlin that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the Airlift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long did the Airlift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caused the Airlift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point of the blockade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on the brink of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charge of the planes carrying the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the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tons were flown in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Airlift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flights flew in one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Fuel and food were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 blockade occurr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flights took off and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Gen. Clay call upon to see if the goods could be hauled by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Airlift happened at the end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planes were used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Airlift</dc:title>
  <dcterms:created xsi:type="dcterms:W3CDTF">2021-10-11T02:05:06Z</dcterms:created>
  <dcterms:modified xsi:type="dcterms:W3CDTF">2021-10-11T02:05:06Z</dcterms:modified>
</cp:coreProperties>
</file>