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Berlin Airlift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Joseph Smith    </w:t>
      </w:r>
      <w:r>
        <w:t xml:space="preserve">   Curt LeMay    </w:t>
      </w:r>
      <w:r>
        <w:t xml:space="preserve">   Brian Robertson    </w:t>
      </w:r>
      <w:r>
        <w:t xml:space="preserve">   East Berlin    </w:t>
      </w:r>
      <w:r>
        <w:t xml:space="preserve">   West Berlin    </w:t>
      </w:r>
      <w:r>
        <w:t xml:space="preserve">   American    </w:t>
      </w:r>
      <w:r>
        <w:t xml:space="preserve">   French    </w:t>
      </w:r>
      <w:r>
        <w:t xml:space="preserve">   British    </w:t>
      </w:r>
      <w:r>
        <w:t xml:space="preserve">   Josef Stalin    </w:t>
      </w:r>
      <w:r>
        <w:t xml:space="preserve">   Winston Churchill    </w:t>
      </w:r>
      <w:r>
        <w:t xml:space="preserve">   Moscow    </w:t>
      </w:r>
      <w:r>
        <w:t xml:space="preserve">   Soviet    </w:t>
      </w:r>
      <w:r>
        <w:t xml:space="preserve">   Western Allies    </w:t>
      </w:r>
      <w:r>
        <w:t xml:space="preserve">   Germany    </w:t>
      </w:r>
      <w:r>
        <w:t xml:space="preserve">   B Twenty Nine Bombers    </w:t>
      </w:r>
      <w:r>
        <w:t xml:space="preserve">   Lucius Clay    </w:t>
      </w:r>
      <w:r>
        <w:t xml:space="preserve">   Red Army    </w:t>
      </w:r>
      <w:r>
        <w:t xml:space="preserve">   George Marshall    </w:t>
      </w:r>
      <w:r>
        <w:t xml:space="preserve">   Harry Truman    </w:t>
      </w:r>
      <w:r>
        <w:t xml:space="preserve">   Berlin Airlift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Airlift</dc:title>
  <dcterms:created xsi:type="dcterms:W3CDTF">2021-10-11T02:05:24Z</dcterms:created>
  <dcterms:modified xsi:type="dcterms:W3CDTF">2021-10-11T02:05:24Z</dcterms:modified>
</cp:coreProperties>
</file>