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Airlift by Tatyana Malone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nations- German, Italy, &amp; Japan who opposed allies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Boycotted Dections and appointed their own majors for their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Charged with organizing the planes of the Berlin Airlift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Risked his freedom taking Ken Slacker back to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327 Day operation where U.S &amp; British planes flew food and supplies into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Comibination of the American and British occupation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Turned to in between power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complex of runways and buildings for the takeoff, landing, and maintenance of civil aircraft, with facilities for passengers.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Chocolate Uncle"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Military transport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Given to Germans by Americans for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wealthy person who uses money to invest in trade and industry for profit in accordance with the principles of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airplane, helicopter, or other machine capable of flight.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Berliners to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 or citizen of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large numbers of people, especially political prisoners or members of persecuted minorities, are deliberately imprisoned in a relatively small area with inadequate facilities, sometimes to provide forced labor or to await mass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Native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Dropped to the children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attack in which bombs are dropped from aircraft onto a ground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Restriction of people's rights to buy unlimited amounts of foods and other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governed by a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Hostility, without direct military conflict, that developed between U.S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chances were the pilots given to 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would not be seen as Germany's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for Blockading West Berlin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Airlift by Tatyana Malone</dc:title>
  <dcterms:created xsi:type="dcterms:W3CDTF">2021-10-11T02:04:59Z</dcterms:created>
  <dcterms:modified xsi:type="dcterms:W3CDTF">2021-10-11T02:04:59Z</dcterms:modified>
</cp:coreProperties>
</file>