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Berlin Blockade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gave a speech saying that Berlin cannot be abandoned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 Berliners were put to work building _______ in order for the airlift to become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played a major role in organizing the airlift to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U.S. dropped ________ to children at the airport in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fuel and food were needed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causalities during the Berlin airlift efforts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months that the blockade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Spring 1949, The U.S. began employing their former _______ as workers and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September 30th 1949 was the official end for the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side of Germany had their economy being built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flights per day to Berlin at the beginning of the airlift efforts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Germany's power sector was in _______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goods (largest) delivered to Berlin in 1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numbered date that the blockade was removed by the Soviet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masses of _______ was the first item to be given to East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U.S. used _______ to protest against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January 1949, the U.S. began using _______ to transport families that wanted to leave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was the mayor of East Berlin after the Soviet Union nominated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launched a propaganda campaign against West Germany's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had to be given to the Soviet Union in order for East Berlin to receive food that was imported from the rest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June 26th 1948 was the day of the first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 of Germany had a blockade put on them by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tons needed to supply East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mayor of East Berlin ruled for 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year that Germany was divided into parts given to the U.S., Britain, France, and the Soviet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Blockade</dc:title>
  <dcterms:created xsi:type="dcterms:W3CDTF">2021-10-11T02:05:03Z</dcterms:created>
  <dcterms:modified xsi:type="dcterms:W3CDTF">2021-10-11T02:05:03Z</dcterms:modified>
</cp:coreProperties>
</file>