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Berlin Boxing Club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Sig Stern    </w:t>
      </w:r>
      <w:r>
        <w:t xml:space="preserve">   Yeshivah    </w:t>
      </w:r>
      <w:r>
        <w:t xml:space="preserve">   Hildy    </w:t>
      </w:r>
      <w:r>
        <w:t xml:space="preserve">   Max Scmeiling    </w:t>
      </w:r>
      <w:r>
        <w:t xml:space="preserve">   Nazi    </w:t>
      </w:r>
      <w:r>
        <w:t xml:space="preserve">   Wolfpack    </w:t>
      </w:r>
      <w:r>
        <w:t xml:space="preserve">   Boxing    </w:t>
      </w:r>
      <w:r>
        <w:t xml:space="preserve">   Jewsish    </w:t>
      </w:r>
      <w:r>
        <w:t xml:space="preserve">   Karl Stern    </w:t>
      </w:r>
      <w:r>
        <w:t xml:space="preserve">   Berlin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Berlin Boxing Club</dc:title>
  <dcterms:created xsi:type="dcterms:W3CDTF">2021-10-11T02:06:39Z</dcterms:created>
  <dcterms:modified xsi:type="dcterms:W3CDTF">2021-10-11T02:06:39Z</dcterms:modified>
</cp:coreProperties>
</file>